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Models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本书出售、求购地址：https://www.jiaokey.com/book/detail/40349465.html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关键词搜索：https://www.jiaokey.com/tag/Computer Models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