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LOCAL AREA NETWORKS WITH MICROCOMPUTER EXPERIMENTS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LOCAL AREA NETWORKS WITH MICROCOMPUTER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LOCAL AREA NETWORKS WITH MICROCOMPUTER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