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and Lies:DIGITAL SECURITY IN A NETWORKED WORLD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and Lies:DIGITAL SECURITY IN A NETWORKED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本书出售、求购地址：https://www.jiaokey.com/book/detail/40349457.html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关键词搜索：https://www.jiaokey.com/tag/Secrets and Lies:DIGITAL SECURITY IN A NETWORKED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