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INFORMATION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INFORMATION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本书出售、求购地址：https://www.jiaokey.com/book/detail/40349454.html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关键词搜索：https://www.jiaokey.com/tag/PRINCIPLES OF INFORMATION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