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CLAY TECHNOLOGY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CLAY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关键词搜索：https://www.jiaokey.com/tag/CERAMICS CLAY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