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ASP.NET STEP BY STEP  影印版</w:t>
      </w:r>
    </w:p>
    <w:p>
      <w:r>
        <w:rPr>
          <w:rFonts w:ascii="宋体" w:hAnsi="宋体" w:eastAsia="宋体"/>
          <w:sz w:val="24"/>
        </w:rPr>
        <w:t>G.Andrew Duthie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ASP.NET STEP BY STEP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G.Andrew Duthie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本书出售、求购地址：https://www.jiaokey.com/book/detail/40349430.html</w:t>
      </w:r>
    </w:p>
    <w:p>
      <w:r>
        <w:t>更多相关图书推荐：https://www.jiaokey.com</w:t>
      </w:r>
    </w:p>
    <w:p>
      <w:r>
        <w:t>G.Andrew Duthie 其他作品：https://www.jiaokey.com/tag/G.Andrew Duthie.html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关键词搜索：https://www.jiaokey.com/tag/MICROSOFT ASP.NET STEP BY STEP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