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3517 Human Interactive Proofs Second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3517 Human Interactive Proofs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本书出售、求购地址：https://www.jiaokey.com/book/detail/40349415.html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3517 Human Interactive Proofs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