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 and Label Switching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 and Label Switching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本书出售、求购地址：https://www.jiaokey.com/book/detail/40349413.html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关键词搜索：https://www.jiaokey.com/tag/MPLS and Label Switching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