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Cisco LAN Switch Configuration Study Guide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Cisco LAN Switch Configuration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本书出售、求购地址：https://www.jiaokey.com/book/detail/40349407.html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关键词搜索：https://www.jiaokey.com/tag/CCNP Cisco LAN Switch Configuration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