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FINISHING CHEMICALS An Industrial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FINISHING CHEMICALS An Industrial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本书出售、求购地址：https://www.jiaokey.com/book/detail/40349371.html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关键词搜索：https://www.jiaokey.com/tag/TEXTILE FINISHING CHEMICALS An Industrial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