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UMPOLED SYNTHONS A Survey of Sources and Uses in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UMPOLED SYNTHONS A Survey of Sources and Uses 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关键词搜索：https://www.jiaokey.com/tag/UMPOLED SYNTHONS A Survey of Sources and Uses 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