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Chemistry Theory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Chemistry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本书出售、求购地址：https://www.jiaokey.com/book/detail/40349360.html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关键词搜索：https://www.jiaokey.com/tag/Textile Chemistry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