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Cisco Certified Network Associate Study Guide Second Edition (Exam 640-507)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Cisco Certified Network Associate Study Guide Second Edition (Exam 640-507)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本书出售、求购地址：https://www.jiaokey.com/book/detail/40349355.html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关键词搜索：https://www.jiaokey.com/tag/CCNA Cisco Certified Network Associate Study Guide Second Edition (Exam 640-507).html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