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Fieldbus Technology Systems Integration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Fieldbus Technology Systems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本书出售、求购地址：https://www.jiaokey.com/book/detail/40349350.html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关键词搜索：https://www.jiaokey.com/tag/Fieldbus Technology Systems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