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3335 Service Availability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3335 Service Availability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本书出售、求购地址：https://www.jiaokey.com/book/detail/40349347.html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3335 Service Availability.html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