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Service-Oriented Architecture Concepts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Service-Oriented Architecture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本书出售、求购地址：https://www.jiaokey.com/book/detail/40349340.html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关键词搜索：https://www.jiaokey.com/tag/Service-Oriented Architecture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