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3694 Service Availability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3694 Service Availability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本书出售、求购地址：https://www.jiaokey.com/book/detail/40349334.html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3694 Service Availability.html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