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4526 Service Availability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4526 Service Availability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本书出售、求购地址：https://www.jiaokey.com/book/detail/40349333.html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关键词搜索：https://www.jiaokey.com/tag/Lecture Notes in Computer Science 4526 Service Availability.html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