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 Environments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关键词搜索：https://www.jiaokey.com/tag/Distributed Computing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