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4825 The Semantic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4825 The Semantic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本书出售、求购地址：https://www.jiaokey.com/book/detail/40349326.html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4825 The Semantic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