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Nineteen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Nineteen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本书出售、求购地址：https://www.jiaokey.com/book/detail/40349295.html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Nineteen.html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