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Fifteen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Fifteen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本书出售、求购地址：https://www.jiaokey.com/book/detail/40349290.html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Fifteen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