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Fifteen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Fifteen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本书出售、求购地址：https://www.jiaokey.com/book/detail/40349289.html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Fifteen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