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EGYPT DURING THE DADAT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EGYPT DURING THE DADAT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本书出售、求购地址：https://www.jiaokey.com/book/detail/40349215.html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关键词搜索：https://www.jiaokey.com/tag/EGYPT DURING THE DADAT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