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CARE OF STRANGERS  THE TULE OF LAW DOCTOR  PATIENT RELATINS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CARE OF STRANGERS  THE TULE OF LAW DOCTOR  PATIENT RELATINS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本书出售、求购地址：https://www.jiaokey.com/book/detail/40349190.html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关键词搜索：https://www.jiaokey.com/tag/TAKING CARE OF STRANGERS  THE TULE OF LAW DOCTOR  PATIENT RELATINS.html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