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INVENTIONS IN THE MARKETPLACE PATENT LICENSING AND THE U.S.ANTITRUST LAWS</w:t>
      </w:r>
    </w:p>
    <w:p>
      <w:r>
        <w:rPr>
          <w:rFonts w:ascii="宋体" w:hAnsi="宋体" w:eastAsia="宋体"/>
          <w:sz w:val="24"/>
        </w:rPr>
        <w:t>AMERICAN ENTERPRISE INSTITURE FOR PUBLIC POLICY RESEARCH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INVENTIONS IN THE MARKETPLACE PATENT LICENSING AND THE U.S.ANTITRUST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ENTERPRISE INSTITURE FOR PUBLIC POLICY RESEARCH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本书出售、求购地址：https://www.jiaokey.com/book/detail/40349187.html</w:t>
      </w:r>
    </w:p>
    <w:p>
      <w:r>
        <w:t>更多相关图书推荐：https://www.jiaokey.com</w:t>
      </w:r>
    </w:p>
    <w:p>
      <w:r>
        <w:t>AMERICAN ENTERPRISE INSTITURE FOR PUBLIC POLICY RESEARCH WASHINGTON 其他作品：https://www.jiaokey.com/tag/AMERICAN ENTERPRISE INSTITURE FOR PUBLIC POLICY RESEARCH WASHINGTON.html</w:t>
      </w:r>
    </w:p>
    <w:p>
      <w:r>
        <w:t>D.C. 出版图书：https://www.jiaokey.com/tag/D.C..html</w:t>
      </w:r>
    </w:p>
    <w:p>
      <w:r>
        <w:t>关键词搜索：https://www.jiaokey.com/tag/INVENTIONS IN THE MARKETPLACE PATENT LICENSING AND THE U.S.ANTITRUST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