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GOVERMENT FOR THE THIRD AMERICAN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GOVERMENT FOR THE THIRD AMERICAN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本书出售、求购地址：https://www.jiaokey.com/book/detail/40349154.html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关键词搜索：https://www.jiaokey.com/tag/GOVERMENT FOR THE THIRD AMERICAN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