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DECIDE 2008 CURRENT DEBATES IN AMERICAN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DECIDE 2008 CURRENT DEBATES IN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本书出售、求购地址：https://www.jiaokey.com/book/detail/40349153.html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关键词搜索：https://www.jiaokey.com/tag/YOU DECIDE 2008 CURRENT DEBATES IN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