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40349146_FUNDAMENTALS OF MANAGERIAL FINANCE_p722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40349146_FUNDAMENTALS OF MANAGERIAL FINANCE_p722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本书出售、求购地址：https://www.jiaokey.com/book/detail/40349146.html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关键词搜索：https://www.jiaokey.com/tag/40349146_FUNDAMENTALS OF MANAGERIAL FINANCE_p722.html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