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WTENTY-SEVENTH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WTENTY-SEVENTH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本书出售、求购地址：https://www.jiaokey.com/book/detail/40349144.html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关键词搜索：https://www.jiaokey.com/tag/WORLD POLITICS WTENTY-SEVENTH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