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NUTIADUCTIAN TO DSYCHOLOGY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NUTIADUCTIAN TO DSYCHOLOGY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本书出售、求购地址：https://www.jiaokey.com/book/detail/40349121.html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关键词搜索：https://www.jiaokey.com/tag/NUTIADUCTIAN TO DSYCHOLOGY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