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THE SCIENCE OF MIND AND BEHAVIOR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THE SCIENCE OF MIND AND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本书出售、求购地址：https://www.jiaokey.com/book/detail/40349120.html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关键词搜索：https://www.jiaokey.com/tag/PSYCHOLOGY  THE SCIENCE OF MIND AND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