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SOCIOLOGY FOURTH EDITION  A SOWN-TO-EARTH APPPROACH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SOCIOLOGY FOURTH EDITION  A SOWN-TO-EARTH APPPROACH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本书出售、求购地址：https://www.jiaokey.com/book/detail/40349114.html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关键词搜索：https://www.jiaokey.com/tag/ESSENTIALS OF SOCIOLOGY FOURTH EDITION  A SOWN-TO-EARTH APPPROACH.html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