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TAPESTRY OF CULTURE  AN INTRODUCTION OF CULTURAL ANTHROPOLOGY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TAPESTRY OF CULTURE  AN INTRODUCTION OF CULTURAL ANTHROPOLOGY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本书出售、求购地址：https://www.jiaokey.com/book/detail/40349111.html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TAPESTRY OF CULTURE  AN INTRODUCTION OF CULTURAL ANTHROPOLOGY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