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PME JIMDRED TPWERS AN ITALIAN ODYSSEY OF CULTURAL SUIVIVAL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PME JIMDRED TPWERS AN ITALIAN ODYSSEY OF CULTURAL SUIVIVAL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EBRGIN &amp; GAREY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本书出售、求购地址：https://www.jiaokey.com/book/detail/40349105.html</w:t>
      </w:r>
    </w:p>
    <w:p>
      <w:r>
        <w:t>更多相关图书推荐：https://www.jiaokey.com</w:t>
      </w:r>
    </w:p>
    <w:p>
      <w:r>
        <w:t>EBRGIN &amp; GAREY 出版图书：https://www.jiaokey.com/tag/EBRGIN &amp; GAREY.html</w:t>
      </w:r>
    </w:p>
    <w:p>
      <w:r>
        <w:t>关键词搜索：https://www.jiaokey.com/tag/PME JIMDRED TPWERS AN ITALIAN ODYSSEY OF CULTURAL SUIVIVAL.html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