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SICTIONARY OF QUOTATIONS FROM THE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SICTIONARY OF QUOTATIONS FROM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本书出售、求购地址：https://www.jiaokey.com/book/detail/40349098.html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 SICTIONARY OF QUOTATIONS FROM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