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STATISTICE FOR GEOCIENTISTS BY DIETER MARSAL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STATISTICE FOR GEOCIENTISTS BY DIETER MARSAL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本书出售、求购地址：https://www.jiaokey.com/book/detail/40349092.html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关键词搜索：https://www.jiaokey.com/tag/STATISTICE FOR GEOCIENTISTS BY DIETER MARSAL.html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