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40349084_AIGREJA EM CANTAO 11_p277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40349084_AIGREJA EM CANTAO 11_p277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关键词搜索：https://www.jiaokey.com/tag/40349084_AIGREJA EM CANTAO 11_p277.html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