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THINKING   A GUIDE TO CTITICAL AND CREATIVE THOUGHT DECOND EDITION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THINKING   A GUIDE TO CTITICAL AND CREATIVE THOUGHT DECOND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本书出售、求购地址：https://www.jiaokey.com/book/detail/40349083.html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关键词搜索：https://www.jiaokey.com/tag/THE ART OF THINKING   A GUIDE TO CTITICAL AND CREATIVE THOUGHT DECOND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