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SOCILOLGY  SECONG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SOCILOLGY  SECONG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本书出售、求购地址：https://www.jiaokey.com/book/detail/40349082.html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关键词搜索：https://www.jiaokey.com/tag/TALKING SOCILOLGY  SECONG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