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SOWN  TO  EARTH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SOWN  TO  EARTH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本书出售、求购地址：https://www.jiaokey.com/book/detail/40349072.html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关键词搜索：https://www.jiaokey.com/tag/SOCIOLOGY:A SOWN  TO  EARTH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