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SOCIAL WORLD INTRODUCTION TO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SOCIAL WORLD 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本书出售、求购地址：https://www.jiaokey.com/book/detail/40349054.html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关键词搜索：https://www.jiaokey.com/tag/OUR SOCIAL WORLD 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