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AND LOCAL POLITICS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AND LOCAL POLITICS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本书出售、求购地址：https://www.jiaokey.com/book/detail/40349035.html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关键词搜索：https://www.jiaokey.com/tag/STATE AND LOCAL POLITICS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