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DOGMA OF THE BATTLE OF ANNIHILATION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DOGMA OF THE BATTLE OF ANNIHILATION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本书出售、求购地址：https://www.jiaokey.com/book/detail/40349018.html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关键词搜索：https://www.jiaokey.com/tag/THE DOGMA OF THE BATTLE OF ANNIHILATION.html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