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91/92 FIFTEENTH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91/92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本书出售、求购地址：https://www.jiaokey.com/book/detail/40348990.html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关键词搜索：https://www.jiaokey.com/tag/CRIMINAL JUSTICE 91/92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