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BIOCRACY:PUBLIC POLICY AND THE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BIOCRACY:PUBLIC POLICY AND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本书出售、求购地址：https://www.jiaokey.com/book/detail/40348961.html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关键词搜索：https://www.jiaokey.com/tag/BIOCRACY:PUBLIC POLICY AND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