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UNDERTANDING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UNDERTANDING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本书出售、求购地址：https://www.jiaokey.com/book/detail/40348946.html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关键词搜索：https://www.jiaokey.com/tag/UNDERTANDING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