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PSYGH OLOGY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PSYGH 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关键词搜索：https://www.jiaokey.com/tag/PSYGH 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