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PSYCHOLOGY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本书出售、求购地址：https://www.jiaokey.com/book/detail/40348936.html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关键词搜索：https://www.jiaokey.com/tag/COGNITIVE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