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 FOR A RATIONAL DTHIC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 FOR A RATIONAL DTHIC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本书出售、求购地址：https://www.jiaokey.com/book/detail/40348924.html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关键词搜索：https://www.jiaokey.com/tag/SEARCH FOR A RATIONAL DTHIC.html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